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Лабораторная работа</w:t>
        <w:br/>
        <w:t>Настройка параметров BIOS</w:t>
      </w:r>
    </w:p>
    <w:p>
      <w:r>
        <w:t>ПРАКТИЧЕСКАЯ ЧАСТЬ</w:t>
        <w:br/>
      </w:r>
    </w:p>
    <w:p>
      <w:pPr>
        <w:pStyle w:val="Heading2"/>
      </w:pPr>
      <w:r>
        <w:t>1. Основные звуковые сигналы BIOS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BIOS</w:t>
            </w:r>
          </w:p>
        </w:tc>
        <w:tc>
          <w:tcPr>
            <w:tcW w:type="dxa" w:w="2880"/>
          </w:tcPr>
          <w:p>
            <w:r>
              <w:t>Сигнал</w:t>
            </w:r>
          </w:p>
        </w:tc>
        <w:tc>
          <w:tcPr>
            <w:tcW w:type="dxa" w:w="2880"/>
          </w:tcPr>
          <w:p>
            <w:r>
              <w:t>Значение</w:t>
            </w:r>
          </w:p>
        </w:tc>
      </w:tr>
      <w:tr>
        <w:tc>
          <w:tcPr>
            <w:tcW w:type="dxa" w:w="2880"/>
          </w:tcPr>
          <w:p>
            <w:r>
              <w:t>AMI</w:t>
            </w:r>
          </w:p>
        </w:tc>
        <w:tc>
          <w:tcPr>
            <w:tcW w:type="dxa" w:w="2880"/>
          </w:tcPr>
          <w:p>
            <w:r>
              <w:t>1 короткий</w:t>
            </w:r>
          </w:p>
        </w:tc>
        <w:tc>
          <w:tcPr>
            <w:tcW w:type="dxa" w:w="2880"/>
          </w:tcPr>
          <w:p>
            <w:r>
              <w:t>Всё в порядке</w:t>
            </w:r>
          </w:p>
        </w:tc>
      </w:tr>
      <w:tr>
        <w:tc>
          <w:tcPr>
            <w:tcW w:type="dxa" w:w="2880"/>
          </w:tcPr>
          <w:p>
            <w:r>
              <w:t>AMI</w:t>
            </w:r>
          </w:p>
        </w:tc>
        <w:tc>
          <w:tcPr>
            <w:tcW w:type="dxa" w:w="2880"/>
          </w:tcPr>
          <w:p>
            <w:r>
              <w:t>2 коротких</w:t>
            </w:r>
          </w:p>
        </w:tc>
        <w:tc>
          <w:tcPr>
            <w:tcW w:type="dxa" w:w="2880"/>
          </w:tcPr>
          <w:p>
            <w:r>
              <w:t>Ошибка чётности ОЗУ</w:t>
            </w:r>
          </w:p>
        </w:tc>
      </w:tr>
      <w:tr>
        <w:tc>
          <w:tcPr>
            <w:tcW w:type="dxa" w:w="2880"/>
          </w:tcPr>
          <w:p>
            <w:r>
              <w:t>AMI</w:t>
            </w:r>
          </w:p>
        </w:tc>
        <w:tc>
          <w:tcPr>
            <w:tcW w:type="dxa" w:w="2880"/>
          </w:tcPr>
          <w:p>
            <w:r>
              <w:t>3 коротких</w:t>
            </w:r>
          </w:p>
        </w:tc>
        <w:tc>
          <w:tcPr>
            <w:tcW w:type="dxa" w:w="2880"/>
          </w:tcPr>
          <w:p>
            <w:r>
              <w:t>Ошибка первых 64 КБ ОЗУ</w:t>
            </w:r>
          </w:p>
        </w:tc>
      </w:tr>
      <w:tr>
        <w:tc>
          <w:tcPr>
            <w:tcW w:type="dxa" w:w="2880"/>
          </w:tcPr>
          <w:p>
            <w:r>
              <w:t>AMI</w:t>
            </w:r>
          </w:p>
        </w:tc>
        <w:tc>
          <w:tcPr>
            <w:tcW w:type="dxa" w:w="2880"/>
          </w:tcPr>
          <w:p>
            <w:r>
              <w:t>5 коротких</w:t>
            </w:r>
          </w:p>
        </w:tc>
        <w:tc>
          <w:tcPr>
            <w:tcW w:type="dxa" w:w="2880"/>
          </w:tcPr>
          <w:p>
            <w:r>
              <w:t>Ошибка процессора</w:t>
            </w:r>
          </w:p>
        </w:tc>
      </w:tr>
      <w:tr>
        <w:tc>
          <w:tcPr>
            <w:tcW w:type="dxa" w:w="2880"/>
          </w:tcPr>
          <w:p>
            <w:r>
              <w:t>AMI</w:t>
            </w:r>
          </w:p>
        </w:tc>
        <w:tc>
          <w:tcPr>
            <w:tcW w:type="dxa" w:w="2880"/>
          </w:tcPr>
          <w:p>
            <w:r>
              <w:t>8 коротких</w:t>
            </w:r>
          </w:p>
        </w:tc>
        <w:tc>
          <w:tcPr>
            <w:tcW w:type="dxa" w:w="2880"/>
          </w:tcPr>
          <w:p>
            <w:r>
              <w:t>Ошибка видеопамяти</w:t>
            </w:r>
          </w:p>
        </w:tc>
      </w:tr>
      <w:tr>
        <w:tc>
          <w:tcPr>
            <w:tcW w:type="dxa" w:w="2880"/>
          </w:tcPr>
          <w:p>
            <w:r>
              <w:t>AWARD</w:t>
            </w:r>
          </w:p>
        </w:tc>
        <w:tc>
          <w:tcPr>
            <w:tcW w:type="dxa" w:w="2880"/>
          </w:tcPr>
          <w:p>
            <w:r>
              <w:t>1 короткий</w:t>
            </w:r>
          </w:p>
        </w:tc>
        <w:tc>
          <w:tcPr>
            <w:tcW w:type="dxa" w:w="2880"/>
          </w:tcPr>
          <w:p>
            <w:r>
              <w:t>Всё нормально</w:t>
            </w:r>
          </w:p>
        </w:tc>
      </w:tr>
      <w:tr>
        <w:tc>
          <w:tcPr>
            <w:tcW w:type="dxa" w:w="2880"/>
          </w:tcPr>
          <w:p>
            <w:r>
              <w:t>AWARD</w:t>
            </w:r>
          </w:p>
        </w:tc>
        <w:tc>
          <w:tcPr>
            <w:tcW w:type="dxa" w:w="2880"/>
          </w:tcPr>
          <w:p>
            <w:r>
              <w:t>1 длинный + 2 коротких</w:t>
            </w:r>
          </w:p>
        </w:tc>
        <w:tc>
          <w:tcPr>
            <w:tcW w:type="dxa" w:w="2880"/>
          </w:tcPr>
          <w:p>
            <w:r>
              <w:t>Ошибка видеокарты</w:t>
            </w:r>
          </w:p>
        </w:tc>
      </w:tr>
      <w:tr>
        <w:tc>
          <w:tcPr>
            <w:tcW w:type="dxa" w:w="2880"/>
          </w:tcPr>
          <w:p>
            <w:r>
              <w:t>PHOENIX</w:t>
            </w:r>
          </w:p>
        </w:tc>
        <w:tc>
          <w:tcPr>
            <w:tcW w:type="dxa" w:w="2880"/>
          </w:tcPr>
          <w:p>
            <w:r>
              <w:t>1-1-3</w:t>
            </w:r>
          </w:p>
        </w:tc>
        <w:tc>
          <w:tcPr>
            <w:tcW w:type="dxa" w:w="2880"/>
          </w:tcPr>
          <w:p>
            <w:r>
              <w:t>Ошибка CMOS</w:t>
            </w:r>
          </w:p>
        </w:tc>
      </w:tr>
      <w:tr>
        <w:tc>
          <w:tcPr>
            <w:tcW w:type="dxa" w:w="2880"/>
          </w:tcPr>
          <w:p>
            <w:r>
              <w:t>INTEL</w:t>
            </w:r>
          </w:p>
        </w:tc>
        <w:tc>
          <w:tcPr>
            <w:tcW w:type="dxa" w:w="2880"/>
          </w:tcPr>
          <w:p>
            <w:r>
              <w:t>1 короткий</w:t>
            </w:r>
          </w:p>
        </w:tc>
        <w:tc>
          <w:tcPr>
            <w:tcW w:type="dxa" w:w="2880"/>
          </w:tcPr>
          <w:p>
            <w:r>
              <w:t>Нормальная загрузка</w:t>
            </w:r>
          </w:p>
        </w:tc>
      </w:tr>
      <w:tr>
        <w:tc>
          <w:tcPr>
            <w:tcW w:type="dxa" w:w="2880"/>
          </w:tcPr>
          <w:p>
            <w:r>
              <w:t>UEFI</w:t>
            </w:r>
          </w:p>
        </w:tc>
        <w:tc>
          <w:tcPr>
            <w:tcW w:type="dxa" w:w="2880"/>
          </w:tcPr>
          <w:p>
            <w:r>
              <w:t>1 короткий</w:t>
            </w:r>
          </w:p>
        </w:tc>
        <w:tc>
          <w:tcPr>
            <w:tcW w:type="dxa" w:w="2880"/>
          </w:tcPr>
          <w:p>
            <w:r>
              <w:t>Нормальная загрузка</w:t>
            </w:r>
          </w:p>
        </w:tc>
      </w:tr>
      <w:tr>
        <w:tc>
          <w:tcPr>
            <w:tcW w:type="dxa" w:w="2880"/>
          </w:tcPr>
          <w:p>
            <w:r>
              <w:t>UEFI</w:t>
            </w:r>
          </w:p>
        </w:tc>
        <w:tc>
          <w:tcPr>
            <w:tcW w:type="dxa" w:w="2880"/>
          </w:tcPr>
          <w:p>
            <w:r>
              <w:t>Несколько коротких</w:t>
            </w:r>
          </w:p>
        </w:tc>
        <w:tc>
          <w:tcPr>
            <w:tcW w:type="dxa" w:w="2880"/>
          </w:tcPr>
          <w:p>
            <w:r>
              <w:t>Ошибка устройства</w:t>
            </w:r>
          </w:p>
        </w:tc>
      </w:tr>
      <w:tr>
        <w:tc>
          <w:tcPr>
            <w:tcW w:type="dxa" w:w="2880"/>
          </w:tcPr>
          <w:p>
            <w:r>
              <w:t>UEFI</w:t>
            </w:r>
          </w:p>
        </w:tc>
        <w:tc>
          <w:tcPr>
            <w:tcW w:type="dxa" w:w="2880"/>
          </w:tcPr>
          <w:p>
            <w:r>
              <w:t>1 длинный + 2 коротких</w:t>
            </w:r>
          </w:p>
        </w:tc>
        <w:tc>
          <w:tcPr>
            <w:tcW w:type="dxa" w:w="2880"/>
          </w:tcPr>
          <w:p>
            <w:r>
              <w:t>Ошибка видеосистемы</w:t>
            </w:r>
          </w:p>
        </w:tc>
      </w:tr>
    </w:tbl>
    <w:p>
      <w:pPr>
        <w:pStyle w:val="Heading2"/>
      </w:pPr>
      <w:r>
        <w:t>2. Основные текстовые сообщения BIOS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BIOS</w:t>
            </w:r>
          </w:p>
        </w:tc>
        <w:tc>
          <w:tcPr>
            <w:tcW w:type="dxa" w:w="2880"/>
          </w:tcPr>
          <w:p>
            <w:r>
              <w:t>Сообщение</w:t>
            </w:r>
          </w:p>
        </w:tc>
        <w:tc>
          <w:tcPr>
            <w:tcW w:type="dxa" w:w="2880"/>
          </w:tcPr>
          <w:p>
            <w:r>
              <w:t>Значение</w:t>
            </w:r>
          </w:p>
        </w:tc>
      </w:tr>
      <w:tr>
        <w:tc>
          <w:tcPr>
            <w:tcW w:type="dxa" w:w="2880"/>
          </w:tcPr>
          <w:p>
            <w:r>
              <w:t>AMI</w:t>
            </w:r>
          </w:p>
        </w:tc>
        <w:tc>
          <w:tcPr>
            <w:tcW w:type="dxa" w:w="2880"/>
          </w:tcPr>
          <w:p>
            <w:r>
              <w:t>CMOS Checksum Error</w:t>
            </w:r>
          </w:p>
        </w:tc>
        <w:tc>
          <w:tcPr>
            <w:tcW w:type="dxa" w:w="2880"/>
          </w:tcPr>
          <w:p>
            <w:r>
              <w:t>Ошибка настроек BIOS</w:t>
            </w:r>
          </w:p>
        </w:tc>
      </w:tr>
      <w:tr>
        <w:tc>
          <w:tcPr>
            <w:tcW w:type="dxa" w:w="2880"/>
          </w:tcPr>
          <w:p>
            <w:r>
              <w:t>AWARD</w:t>
            </w:r>
          </w:p>
        </w:tc>
        <w:tc>
          <w:tcPr>
            <w:tcW w:type="dxa" w:w="2880"/>
          </w:tcPr>
          <w:p>
            <w:r>
              <w:t>Keyboard Error</w:t>
            </w:r>
          </w:p>
        </w:tc>
        <w:tc>
          <w:tcPr>
            <w:tcW w:type="dxa" w:w="2880"/>
          </w:tcPr>
          <w:p>
            <w:r>
              <w:t>Ошибка клавиатуры</w:t>
            </w:r>
          </w:p>
        </w:tc>
      </w:tr>
      <w:tr>
        <w:tc>
          <w:tcPr>
            <w:tcW w:type="dxa" w:w="2880"/>
          </w:tcPr>
          <w:p>
            <w:r>
              <w:t>PHOENIX</w:t>
            </w:r>
          </w:p>
        </w:tc>
        <w:tc>
          <w:tcPr>
            <w:tcW w:type="dxa" w:w="2880"/>
          </w:tcPr>
          <w:p>
            <w:r>
              <w:t>No Boot Device</w:t>
            </w:r>
          </w:p>
        </w:tc>
        <w:tc>
          <w:tcPr>
            <w:tcW w:type="dxa" w:w="2880"/>
          </w:tcPr>
          <w:p>
            <w:r>
              <w:t>Нет загрузочного устройства</w:t>
            </w:r>
          </w:p>
        </w:tc>
      </w:tr>
      <w:tr>
        <w:tc>
          <w:tcPr>
            <w:tcW w:type="dxa" w:w="2880"/>
          </w:tcPr>
          <w:p>
            <w:r>
              <w:t>INTEL</w:t>
            </w:r>
          </w:p>
        </w:tc>
        <w:tc>
          <w:tcPr>
            <w:tcW w:type="dxa" w:w="2880"/>
          </w:tcPr>
          <w:p>
            <w:r>
              <w:t>Memory Error</w:t>
            </w:r>
          </w:p>
        </w:tc>
        <w:tc>
          <w:tcPr>
            <w:tcW w:type="dxa" w:w="2880"/>
          </w:tcPr>
          <w:p>
            <w:r>
              <w:t>Ошибка ОЗУ</w:t>
            </w:r>
          </w:p>
        </w:tc>
      </w:tr>
      <w:tr>
        <w:tc>
          <w:tcPr>
            <w:tcW w:type="dxa" w:w="2880"/>
          </w:tcPr>
          <w:p>
            <w:r>
              <w:t>UEFI</w:t>
            </w:r>
          </w:p>
        </w:tc>
        <w:tc>
          <w:tcPr>
            <w:tcW w:type="dxa" w:w="2880"/>
          </w:tcPr>
          <w:p>
            <w:r>
              <w:t>Secure Boot Violation</w:t>
            </w:r>
          </w:p>
        </w:tc>
        <w:tc>
          <w:tcPr>
            <w:tcW w:type="dxa" w:w="2880"/>
          </w:tcPr>
          <w:p>
            <w:r>
              <w:t>Нарушение безопасной загрузки</w:t>
            </w:r>
          </w:p>
        </w:tc>
      </w:tr>
      <w:tr>
        <w:tc>
          <w:tcPr>
            <w:tcW w:type="dxa" w:w="2880"/>
          </w:tcPr>
          <w:p>
            <w:r>
              <w:t>UEFI</w:t>
            </w:r>
          </w:p>
        </w:tc>
        <w:tc>
          <w:tcPr>
            <w:tcW w:type="dxa" w:w="2880"/>
          </w:tcPr>
          <w:p>
            <w:r>
              <w:t>No Bootable Device</w:t>
            </w:r>
          </w:p>
        </w:tc>
        <w:tc>
          <w:tcPr>
            <w:tcW w:type="dxa" w:w="2880"/>
          </w:tcPr>
          <w:p>
            <w:r>
              <w:t>Нет загрузочного устройства</w:t>
            </w:r>
          </w:p>
        </w:tc>
      </w:tr>
      <w:tr>
        <w:tc>
          <w:tcPr>
            <w:tcW w:type="dxa" w:w="2880"/>
          </w:tcPr>
          <w:p>
            <w:r>
              <w:t>UEFI</w:t>
            </w:r>
          </w:p>
        </w:tc>
        <w:tc>
          <w:tcPr>
            <w:tcW w:type="dxa" w:w="2880"/>
          </w:tcPr>
          <w:p>
            <w:r>
              <w:t>Boot Failure</w:t>
            </w:r>
          </w:p>
        </w:tc>
        <w:tc>
          <w:tcPr>
            <w:tcW w:type="dxa" w:w="2880"/>
          </w:tcPr>
          <w:p>
            <w:r>
              <w:t>Ошибка загрузки</w:t>
            </w:r>
          </w:p>
        </w:tc>
      </w:tr>
    </w:tbl>
    <w:p>
      <w:pPr>
        <w:pStyle w:val="Heading2"/>
      </w:pPr>
      <w:r>
        <w:t>3. Сравнение Legacy BIOS и UEFI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Характеристика</w:t>
            </w:r>
          </w:p>
        </w:tc>
        <w:tc>
          <w:tcPr>
            <w:tcW w:type="dxa" w:w="2880"/>
          </w:tcPr>
          <w:p>
            <w:r>
              <w:t>Legacy BIOS</w:t>
            </w:r>
          </w:p>
        </w:tc>
        <w:tc>
          <w:tcPr>
            <w:tcW w:type="dxa" w:w="2880"/>
          </w:tcPr>
          <w:p>
            <w:r>
              <w:t>UEFI</w:t>
            </w:r>
          </w:p>
        </w:tc>
      </w:tr>
      <w:tr>
        <w:tc>
          <w:tcPr>
            <w:tcW w:type="dxa" w:w="2880"/>
          </w:tcPr>
          <w:p>
            <w:r>
              <w:t>Интерфейс</w:t>
            </w:r>
          </w:p>
        </w:tc>
        <w:tc>
          <w:tcPr>
            <w:tcW w:type="dxa" w:w="2880"/>
          </w:tcPr>
          <w:p>
            <w:r>
              <w:t>Текстовый</w:t>
            </w:r>
          </w:p>
        </w:tc>
        <w:tc>
          <w:tcPr>
            <w:tcW w:type="dxa" w:w="2880"/>
          </w:tcPr>
          <w:p>
            <w:r>
              <w:t>Графический</w:t>
            </w:r>
          </w:p>
        </w:tc>
      </w:tr>
      <w:tr>
        <w:tc>
          <w:tcPr>
            <w:tcW w:type="dxa" w:w="2880"/>
          </w:tcPr>
          <w:p>
            <w:r>
              <w:t>Поддержка дисков</w:t>
            </w:r>
          </w:p>
        </w:tc>
        <w:tc>
          <w:tcPr>
            <w:tcW w:type="dxa" w:w="2880"/>
          </w:tcPr>
          <w:p>
            <w:r>
              <w:t>До 2 ТБ</w:t>
            </w:r>
          </w:p>
        </w:tc>
        <w:tc>
          <w:tcPr>
            <w:tcW w:type="dxa" w:w="2880"/>
          </w:tcPr>
          <w:p>
            <w:r>
              <w:t>Более 2 ТБ</w:t>
            </w:r>
          </w:p>
        </w:tc>
      </w:tr>
      <w:tr>
        <w:tc>
          <w:tcPr>
            <w:tcW w:type="dxa" w:w="2880"/>
          </w:tcPr>
          <w:p>
            <w:r>
              <w:t>Скорость загрузки</w:t>
            </w:r>
          </w:p>
        </w:tc>
        <w:tc>
          <w:tcPr>
            <w:tcW w:type="dxa" w:w="2880"/>
          </w:tcPr>
          <w:p>
            <w:r>
              <w:t>Медленная</w:t>
            </w:r>
          </w:p>
        </w:tc>
        <w:tc>
          <w:tcPr>
            <w:tcW w:type="dxa" w:w="2880"/>
          </w:tcPr>
          <w:p>
            <w:r>
              <w:t>Быстрая</w:t>
            </w:r>
          </w:p>
        </w:tc>
      </w:tr>
      <w:tr>
        <w:tc>
          <w:tcPr>
            <w:tcW w:type="dxa" w:w="2880"/>
          </w:tcPr>
          <w:p>
            <w:r>
              <w:t>Архитектура</w:t>
            </w:r>
          </w:p>
        </w:tc>
        <w:tc>
          <w:tcPr>
            <w:tcW w:type="dxa" w:w="2880"/>
          </w:tcPr>
          <w:p>
            <w:r>
              <w:t>16-bit</w:t>
            </w:r>
          </w:p>
        </w:tc>
        <w:tc>
          <w:tcPr>
            <w:tcW w:type="dxa" w:w="2880"/>
          </w:tcPr>
          <w:p>
            <w:r>
              <w:t>32/64-bit</w:t>
            </w:r>
          </w:p>
        </w:tc>
      </w:tr>
      <w:tr>
        <w:tc>
          <w:tcPr>
            <w:tcW w:type="dxa" w:w="2880"/>
          </w:tcPr>
          <w:p>
            <w:r>
              <w:t>Secure Boot</w:t>
            </w:r>
          </w:p>
        </w:tc>
        <w:tc>
          <w:tcPr>
            <w:tcW w:type="dxa" w:w="2880"/>
          </w:tcPr>
          <w:p>
            <w:r>
              <w:t>Нет</w:t>
            </w:r>
          </w:p>
        </w:tc>
        <w:tc>
          <w:tcPr>
            <w:tcW w:type="dxa" w:w="2880"/>
          </w:tcPr>
          <w:p>
            <w:r>
              <w:t>Да</w:t>
            </w:r>
          </w:p>
        </w:tc>
      </w:tr>
    </w:tbl>
    <w:p>
      <w:pPr>
        <w:pStyle w:val="Heading1"/>
      </w:pPr>
      <w:r>
        <w:t>Контрольные вопросы</w:t>
      </w:r>
    </w:p>
    <w:p>
      <w:r>
        <w:t>1. BIOS — это базовая система ввода-вывода, которая выполняет проверку оборудования и запускает загрузку ОС.</w:t>
      </w:r>
    </w:p>
    <w:p>
      <w:r>
        <w:t>2. Основные разделы BIOS/UEFI: Main, Advanced, Boot, Power, Security, Tools, Exit.</w:t>
      </w:r>
    </w:p>
    <w:p>
      <w:r>
        <w:t>3. Этапы настройки BIOS: вход в BIOS, настройка параметров, сохранение и выход.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